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feeds the 5000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Lord Jesus used this person's lunch to feed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Lord Jesus performed one with the boy's lunch, and still does them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fish did they boy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 doubted how the Lord Jesus would feed all those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Lord Jesus performed this miracle so he didn't send the people away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baskets of food were left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small loaves of bread did the boy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Lord Jesus' disciples use to gather the leftovers?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Lord Jesus and His disciples used this as a mode of transportation.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Five _________ people followed the Lord Jesus to listen to Him and be healed.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feeds the 5000</dc:title>
  <dcterms:created xsi:type="dcterms:W3CDTF">2021-10-11T10:07:46Z</dcterms:created>
  <dcterms:modified xsi:type="dcterms:W3CDTF">2021-10-11T10:07:46Z</dcterms:modified>
</cp:coreProperties>
</file>