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feeds the 5000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Basket    </w:t>
      </w:r>
      <w:r>
        <w:t xml:space="preserve">   Children    </w:t>
      </w:r>
      <w:r>
        <w:t xml:space="preserve">   Crowds    </w:t>
      </w:r>
      <w:r>
        <w:t xml:space="preserve">   Disciples    </w:t>
      </w:r>
      <w:r>
        <w:t xml:space="preserve">   Fish    </w:t>
      </w:r>
      <w:r>
        <w:t xml:space="preserve">   Five    </w:t>
      </w:r>
      <w:r>
        <w:t xml:space="preserve">   God    </w:t>
      </w:r>
      <w:r>
        <w:t xml:space="preserve">   Hungry    </w:t>
      </w:r>
      <w:r>
        <w:t xml:space="preserve">   Jesus    </w:t>
      </w:r>
      <w:r>
        <w:t xml:space="preserve">   Listened    </w:t>
      </w:r>
      <w:r>
        <w:t xml:space="preserve">   Loaves    </w:t>
      </w:r>
      <w:r>
        <w:t xml:space="preserve">   Lunch    </w:t>
      </w:r>
      <w:r>
        <w:t xml:space="preserve">   Men    </w:t>
      </w:r>
      <w:r>
        <w:t xml:space="preserve">   Miracle    </w:t>
      </w:r>
      <w:r>
        <w:t xml:space="preserve">   People    </w:t>
      </w:r>
      <w:r>
        <w:t xml:space="preserve">   Pray    </w:t>
      </w:r>
      <w:r>
        <w:t xml:space="preserve">   Story    </w:t>
      </w:r>
      <w:r>
        <w:t xml:space="preserve">   Two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feeds the 5000</dc:title>
  <dcterms:created xsi:type="dcterms:W3CDTF">2021-10-11T10:06:22Z</dcterms:created>
  <dcterms:modified xsi:type="dcterms:W3CDTF">2021-10-11T10:06:22Z</dcterms:modified>
</cp:coreProperties>
</file>