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feeds the 5000 - Unscramble the words</w:t>
      </w:r>
    </w:p>
    <w:p>
      <w:pPr>
        <w:pStyle w:val="Questions"/>
      </w:pPr>
      <w:r>
        <w:t xml:space="preserve">1. RDORPVEI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FVEI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SEUJS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ELVTWE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APYRRE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EABDR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OBY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ILAMREC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URHGNY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EOFERVLTS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SHFI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TKEBSSA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VFEI DOHUSATN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LEDCIPISS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feeds the 5000 - Unscramble the words</dc:title>
  <dcterms:created xsi:type="dcterms:W3CDTF">2021-10-12T14:27:48Z</dcterms:created>
  <dcterms:modified xsi:type="dcterms:W3CDTF">2021-10-12T14:27:48Z</dcterms:modified>
</cp:coreProperties>
</file>