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first Disciples</w:t>
      </w:r>
    </w:p>
    <w:p>
      <w:pPr>
        <w:pStyle w:val="Questions"/>
      </w:pPr>
      <w:r>
        <w:t xml:space="preserve">1. NOSMI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ANREWD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JEMSA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NJHO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PIPIHL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BOHEOWMTALR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EWMTHAT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SOTHMA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AJSME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MSONI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JSADU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JDSAU CIORITAS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first Disciples</dc:title>
  <dcterms:created xsi:type="dcterms:W3CDTF">2021-10-11T10:06:33Z</dcterms:created>
  <dcterms:modified xsi:type="dcterms:W3CDTF">2021-10-11T10:06:33Z</dcterms:modified>
</cp:coreProperties>
</file>