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Jesus first miracle "Changing water into wine at wedding in Cana"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become wine    </w:t>
      </w:r>
      <w:r>
        <w:t xml:space="preserve">   book of John 1:1-11    </w:t>
      </w:r>
      <w:r>
        <w:t xml:space="preserve">   bride    </w:t>
      </w:r>
      <w:r>
        <w:t xml:space="preserve">   bridegroom    </w:t>
      </w:r>
      <w:r>
        <w:t xml:space="preserve">   disciples    </w:t>
      </w:r>
      <w:r>
        <w:t xml:space="preserve">   headwaiter    </w:t>
      </w:r>
      <w:r>
        <w:t xml:space="preserve">   Jesus    </w:t>
      </w:r>
      <w:r>
        <w:t xml:space="preserve">   Mary    </w:t>
      </w:r>
      <w:r>
        <w:t xml:space="preserve">   miracle    </w:t>
      </w:r>
      <w:r>
        <w:t xml:space="preserve">   server    </w:t>
      </w:r>
      <w:r>
        <w:t xml:space="preserve">   stone water jars    </w:t>
      </w:r>
      <w:r>
        <w:t xml:space="preserve">   thirty gallons of wine    </w:t>
      </w:r>
      <w:r>
        <w:t xml:space="preserve">   water    </w:t>
      </w:r>
      <w:r>
        <w:t xml:space="preserve">   wedding feast    </w:t>
      </w:r>
      <w:r>
        <w:t xml:space="preserve">   glory revealed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first miracle "Changing water into wine at wedding in Cana"</dc:title>
  <dcterms:created xsi:type="dcterms:W3CDTF">2021-10-11T10:06:57Z</dcterms:created>
  <dcterms:modified xsi:type="dcterms:W3CDTF">2021-10-11T10:06:57Z</dcterms:modified>
</cp:coreProperties>
</file>