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followers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Andrew    </w:t>
      </w:r>
      <w:r>
        <w:t xml:space="preserve">   Bartholemew    </w:t>
      </w:r>
      <w:r>
        <w:t xml:space="preserve">   James    </w:t>
      </w:r>
      <w:r>
        <w:t xml:space="preserve">   James the Less    </w:t>
      </w:r>
      <w:r>
        <w:t xml:space="preserve">   Jesus Christ    </w:t>
      </w:r>
      <w:r>
        <w:t xml:space="preserve">   John    </w:t>
      </w:r>
      <w:r>
        <w:t xml:space="preserve">   Judas    </w:t>
      </w:r>
      <w:r>
        <w:t xml:space="preserve">   Lazarus    </w:t>
      </w:r>
      <w:r>
        <w:t xml:space="preserve">   Martha    </w:t>
      </w:r>
      <w:r>
        <w:t xml:space="preserve">   Mary    </w:t>
      </w:r>
      <w:r>
        <w:t xml:space="preserve">   Matthew    </w:t>
      </w:r>
      <w:r>
        <w:t xml:space="preserve">   Nathaniel    </w:t>
      </w:r>
      <w:r>
        <w:t xml:space="preserve">   Paul    </w:t>
      </w:r>
      <w:r>
        <w:t xml:space="preserve">   Peter    </w:t>
      </w:r>
      <w:r>
        <w:t xml:space="preserve">   PHilip    </w:t>
      </w:r>
      <w:r>
        <w:t xml:space="preserve">   Salome    </w:t>
      </w:r>
      <w:r>
        <w:t xml:space="preserve">   Simon    </w:t>
      </w:r>
      <w:r>
        <w:t xml:space="preserve">   Thaddeaus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followers</dc:title>
  <dcterms:created xsi:type="dcterms:W3CDTF">2021-10-12T14:27:50Z</dcterms:created>
  <dcterms:modified xsi:type="dcterms:W3CDTF">2021-10-12T14:27:50Z</dcterms:modified>
</cp:coreProperties>
</file>