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gave us peace with God and in our hearts.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 our Lord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Therefore since we have been justified by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guard your ... and your minds in Christ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... you may abound in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the God of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the peace of God, which surpasses all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supplication with ... let your request be made known to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be anxious about anything, but in everything by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you with all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...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that by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gave us peace with God and in our hearts.</dc:title>
  <dcterms:created xsi:type="dcterms:W3CDTF">2021-10-12T14:27:54Z</dcterms:created>
  <dcterms:modified xsi:type="dcterms:W3CDTF">2021-10-12T14:27:54Z</dcterms:modified>
</cp:coreProperties>
</file>