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gee kos vir 5000 mense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vrouens    </w:t>
      </w:r>
      <w:r>
        <w:t xml:space="preserve">   seuntjie    </w:t>
      </w:r>
      <w:r>
        <w:t xml:space="preserve">   uitdeel    </w:t>
      </w:r>
      <w:r>
        <w:t xml:space="preserve">   versadig    </w:t>
      </w:r>
      <w:r>
        <w:t xml:space="preserve">   mandjies    </w:t>
      </w:r>
      <w:r>
        <w:t xml:space="preserve">   luister    </w:t>
      </w:r>
      <w:r>
        <w:t xml:space="preserve">   kinders    </w:t>
      </w:r>
      <w:r>
        <w:t xml:space="preserve">   mans    </w:t>
      </w:r>
      <w:r>
        <w:t xml:space="preserve">   twee    </w:t>
      </w:r>
      <w:r>
        <w:t xml:space="preserve">   vyf    </w:t>
      </w:r>
      <w:r>
        <w:t xml:space="preserve">   broodjies    </w:t>
      </w:r>
      <w:r>
        <w:t xml:space="preserve">   vissies    </w:t>
      </w:r>
      <w:r>
        <w:t xml:space="preserve">   vyfduisend    </w:t>
      </w:r>
      <w:r>
        <w:t xml:space="preserve">   honger    </w:t>
      </w:r>
      <w:r>
        <w:t xml:space="preserve">   dissipels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gee kos vir 5000 mense</dc:title>
  <dcterms:created xsi:type="dcterms:W3CDTF">2021-10-11T10:07:16Z</dcterms:created>
  <dcterms:modified xsi:type="dcterms:W3CDTF">2021-10-11T10:07:16Z</dcterms:modified>
</cp:coreProperties>
</file>