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has authority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BOSS OF ME    </w:t>
      </w:r>
      <w:r>
        <w:t xml:space="preserve">   RELY ON HIM    </w:t>
      </w:r>
      <w:r>
        <w:t xml:space="preserve">   TRUST    </w:t>
      </w:r>
      <w:r>
        <w:t xml:space="preserve">   TEACH    </w:t>
      </w:r>
      <w:r>
        <w:t xml:space="preserve">   SAFE    </w:t>
      </w:r>
      <w:r>
        <w:t xml:space="preserve">   ROMAN OFFICER    </w:t>
      </w:r>
      <w:r>
        <w:t xml:space="preserve">   OBEY    </w:t>
      </w:r>
      <w:r>
        <w:t xml:space="preserve">   HELPS    </w:t>
      </w:r>
      <w:r>
        <w:t xml:space="preserve">   SERVANT    </w:t>
      </w:r>
      <w:r>
        <w:t xml:space="preserve">   HEALED    </w:t>
      </w:r>
      <w:r>
        <w:t xml:space="preserve">   FAITH    </w:t>
      </w:r>
      <w:r>
        <w:t xml:space="preserve">   AUTHORITY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has authority</dc:title>
  <dcterms:created xsi:type="dcterms:W3CDTF">2021-10-11T10:06:27Z</dcterms:created>
  <dcterms:modified xsi:type="dcterms:W3CDTF">2021-10-11T10:06:27Z</dcterms:modified>
</cp:coreProperties>
</file>