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healed Bartimus</w:t>
      </w:r>
    </w:p>
    <w:p>
      <w:pPr>
        <w:pStyle w:val="Questions"/>
      </w:pPr>
      <w:r>
        <w:t xml:space="preserve">1. LDNBI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JCREIO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OARD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NMOEY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CDOWR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YCERM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LLCGNAI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IAFHT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LEGNAIP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YSEE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healed Bartimus</dc:title>
  <dcterms:created xsi:type="dcterms:W3CDTF">2021-10-11T10:06:44Z</dcterms:created>
  <dcterms:modified xsi:type="dcterms:W3CDTF">2021-10-11T10:06:44Z</dcterms:modified>
</cp:coreProperties>
</file>