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healed the blind man</w:t>
      </w:r>
    </w:p>
    <w:p>
      <w:pPr>
        <w:pStyle w:val="Questions"/>
      </w:pPr>
      <w:r>
        <w:t xml:space="preserve">1. SEUJS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ILSECIPSD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IBNLD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SOGD EROWP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ESYE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UDM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OLOP OF IAMOSL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AWSH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INS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HLADEE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MTELPE DLESRAE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ETNSAPR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ESE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healed the blind man</dc:title>
  <dcterms:created xsi:type="dcterms:W3CDTF">2021-10-11T10:07:14Z</dcterms:created>
  <dcterms:modified xsi:type="dcterms:W3CDTF">2021-10-11T10:07:14Z</dcterms:modified>
</cp:coreProperties>
</file>