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amazed    </w:t>
      </w:r>
      <w:r>
        <w:t xml:space="preserve">   talk    </w:t>
      </w:r>
      <w:r>
        <w:t xml:space="preserve">   opened    </w:t>
      </w:r>
      <w:r>
        <w:t xml:space="preserve">   tongue    </w:t>
      </w:r>
      <w:r>
        <w:t xml:space="preserve">   ears    </w:t>
      </w:r>
      <w:r>
        <w:t xml:space="preserve">   alone    </w:t>
      </w:r>
      <w:r>
        <w:t xml:space="preserve">   begged    </w:t>
      </w:r>
      <w:r>
        <w:t xml:space="preserve">   deaf    </w:t>
      </w:r>
      <w:r>
        <w:t xml:space="preserve">   Galilee    </w:t>
      </w:r>
      <w:r>
        <w:t xml:space="preserve">   healed    </w:t>
      </w:r>
      <w:r>
        <w:t xml:space="preserve">   children    </w:t>
      </w:r>
      <w:r>
        <w:t xml:space="preserve">   table    </w:t>
      </w:r>
      <w:r>
        <w:t xml:space="preserve">   dogs    </w:t>
      </w:r>
      <w:r>
        <w:t xml:space="preserve">   daughter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</dc:title>
  <dcterms:created xsi:type="dcterms:W3CDTF">2021-10-11T10:06:09Z</dcterms:created>
  <dcterms:modified xsi:type="dcterms:W3CDTF">2021-10-11T10:06:09Z</dcterms:modified>
</cp:coreProperties>
</file>