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blind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confess    </w:t>
      </w:r>
      <w:r>
        <w:t xml:space="preserve">   believe    </w:t>
      </w:r>
      <w:r>
        <w:t xml:space="preserve">   sabbath    </w:t>
      </w:r>
      <w:r>
        <w:t xml:space="preserve">   beggar    </w:t>
      </w:r>
      <w:r>
        <w:t xml:space="preserve">   siloam    </w:t>
      </w:r>
      <w:r>
        <w:t xml:space="preserve">   pool    </w:t>
      </w:r>
      <w:r>
        <w:t xml:space="preserve">   wash    </w:t>
      </w:r>
      <w:r>
        <w:t xml:space="preserve">   anointed    </w:t>
      </w:r>
      <w:r>
        <w:t xml:space="preserve">   spit    </w:t>
      </w:r>
      <w:r>
        <w:t xml:space="preserve">   clay    </w:t>
      </w:r>
      <w:r>
        <w:t xml:space="preserve">   world    </w:t>
      </w:r>
      <w:r>
        <w:t xml:space="preserve">   light    </w:t>
      </w:r>
      <w:r>
        <w:t xml:space="preserve">   sinned    </w:t>
      </w:r>
      <w:r>
        <w:t xml:space="preserve">   parents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blind man</dc:title>
  <dcterms:created xsi:type="dcterms:W3CDTF">2021-10-11T10:06:14Z</dcterms:created>
  <dcterms:modified xsi:type="dcterms:W3CDTF">2021-10-11T10:06:14Z</dcterms:modified>
</cp:coreProperties>
</file>