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palsy</w:t>
      </w:r>
    </w:p>
    <w:p>
      <w:pPr>
        <w:pStyle w:val="Questions"/>
      </w:pPr>
      <w:r>
        <w:t xml:space="preserve">1. NRDFEIS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ORTPFOO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SVASE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RIOLGFIDE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FNGVROIE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FITAH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BKROEN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LADHEE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palsy</dc:title>
  <dcterms:created xsi:type="dcterms:W3CDTF">2021-10-11T10:08:03Z</dcterms:created>
  <dcterms:modified xsi:type="dcterms:W3CDTF">2021-10-11T10:08:03Z</dcterms:modified>
</cp:coreProperties>
</file>