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heals the paralyzed man </w:t>
      </w:r>
    </w:p>
    <w:p>
      <w:pPr>
        <w:pStyle w:val="Questions"/>
      </w:pPr>
      <w:r>
        <w:t xml:space="preserve">1. MACLEIR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USJES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CORDW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NRUPAMCEA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GIRVSSOEFEN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EHLA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NCPAUARME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AMT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SISN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IOGRFNEV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IRPEADS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RESHCTEA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RZDLAPYAE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ANM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GET UP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WLKA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SNSI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ESDFRIN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the paralyzed man </dc:title>
  <dcterms:created xsi:type="dcterms:W3CDTF">2021-10-11T10:07:14Z</dcterms:created>
  <dcterms:modified xsi:type="dcterms:W3CDTF">2021-10-11T10:07:14Z</dcterms:modified>
</cp:coreProperties>
</file>