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heals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Bleeding    </w:t>
      </w:r>
      <w:r>
        <w:t xml:space="preserve">   Blind    </w:t>
      </w:r>
      <w:r>
        <w:t xml:space="preserve">   Cleansed    </w:t>
      </w:r>
      <w:r>
        <w:t xml:space="preserve">   Cloak    </w:t>
      </w:r>
      <w:r>
        <w:t xml:space="preserve">   Cripple    </w:t>
      </w:r>
      <w:r>
        <w:t xml:space="preserve">   Faith    </w:t>
      </w:r>
      <w:r>
        <w:t xml:space="preserve">   Friends    </w:t>
      </w:r>
      <w:r>
        <w:t xml:space="preserve">   Heals    </w:t>
      </w:r>
      <w:r>
        <w:t xml:space="preserve">   Jesus    </w:t>
      </w:r>
      <w:r>
        <w:t xml:space="preserve">   Lepers    </w:t>
      </w:r>
      <w:r>
        <w:t xml:space="preserve">   Man    </w:t>
      </w:r>
      <w:r>
        <w:t xml:space="preserve">   Mat    </w:t>
      </w:r>
      <w:r>
        <w:t xml:space="preserve">   Mud    </w:t>
      </w:r>
      <w:r>
        <w:t xml:space="preserve">   Pool    </w:t>
      </w:r>
      <w:r>
        <w:t xml:space="preserve">   Praise    </w:t>
      </w:r>
      <w:r>
        <w:t xml:space="preserve">   Roof    </w:t>
      </w:r>
      <w:r>
        <w:t xml:space="preserve">   Sickness    </w:t>
      </w:r>
      <w:r>
        <w:t xml:space="preserve">   Touching    </w:t>
      </w:r>
      <w:r>
        <w:t xml:space="preserve">   Walked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the sick</dc:title>
  <dcterms:created xsi:type="dcterms:W3CDTF">2021-10-11T10:07:06Z</dcterms:created>
  <dcterms:modified xsi:type="dcterms:W3CDTF">2021-10-11T10:07:06Z</dcterms:modified>
</cp:coreProperties>
</file>