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was Jesus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sticking out of the crown they put on Jesus head?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tomb the Jews put Jesus in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disciples did Jesus have?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did Jesus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book are I the bible?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Jesus when he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Jesus call his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Jesus born in a barn or their home?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Jesus’s mother?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history</dc:title>
  <dcterms:created xsi:type="dcterms:W3CDTF">2021-10-11T10:06:55Z</dcterms:created>
  <dcterms:modified xsi:type="dcterms:W3CDTF">2021-10-11T10:06:55Z</dcterms:modified>
</cp:coreProperties>
</file>