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in the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Luke    </w:t>
      </w:r>
      <w:r>
        <w:t xml:space="preserve">   Trinity    </w:t>
      </w:r>
      <w:r>
        <w:t xml:space="preserve">   Deuteronomy    </w:t>
      </w:r>
      <w:r>
        <w:t xml:space="preserve">   Powerful    </w:t>
      </w:r>
      <w:r>
        <w:t xml:space="preserve">   Christ    </w:t>
      </w:r>
      <w:r>
        <w:t xml:space="preserve">   Servant    </w:t>
      </w:r>
      <w:r>
        <w:t xml:space="preserve">   Omniscient    </w:t>
      </w:r>
      <w:r>
        <w:t xml:space="preserve">   Omnipotent    </w:t>
      </w:r>
      <w:r>
        <w:t xml:space="preserve">   Omnipresent    </w:t>
      </w:r>
      <w:r>
        <w:t xml:space="preserve">   Witnesses    </w:t>
      </w:r>
      <w:r>
        <w:t xml:space="preserve">   Faith    </w:t>
      </w:r>
      <w:r>
        <w:t xml:space="preserve">   Testament    </w:t>
      </w:r>
      <w:r>
        <w:t xml:space="preserve">   Jesus    </w:t>
      </w:r>
      <w:r>
        <w:t xml:space="preserve">   Beginning    </w:t>
      </w:r>
      <w:r>
        <w:t xml:space="preserve">   Poets    </w:t>
      </w:r>
      <w:r>
        <w:t xml:space="preserve">   Prophecy    </w:t>
      </w:r>
      <w:r>
        <w:t xml:space="preserve">   Letters    </w:t>
      </w:r>
      <w:r>
        <w:t xml:space="preserve">   Law    </w:t>
      </w:r>
      <w:r>
        <w:t xml:space="preserve">   History    </w:t>
      </w:r>
      <w:r>
        <w:t xml:space="preserve">   Gospels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in the Beginning</dc:title>
  <dcterms:created xsi:type="dcterms:W3CDTF">2021-10-11T10:06:23Z</dcterms:created>
  <dcterms:modified xsi:type="dcterms:W3CDTF">2021-10-11T10:06:23Z</dcterms:modified>
</cp:coreProperties>
</file>