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FASTING    </w:t>
      </w:r>
      <w:r>
        <w:t xml:space="preserve">   MONEY CHANGERS    </w:t>
      </w:r>
      <w:r>
        <w:t xml:space="preserve">   WELL    </w:t>
      </w:r>
      <w:r>
        <w:t xml:space="preserve">   THRONE    </w:t>
      </w:r>
      <w:r>
        <w:t xml:space="preserve">   HEAVEN    </w:t>
      </w:r>
      <w:r>
        <w:t xml:space="preserve">   SALVATION    </w:t>
      </w:r>
      <w:r>
        <w:t xml:space="preserve">   BLOOD    </w:t>
      </w:r>
      <w:r>
        <w:t xml:space="preserve">   JOHN    </w:t>
      </w:r>
      <w:r>
        <w:t xml:space="preserve">   THORNS    </w:t>
      </w:r>
      <w:r>
        <w:t xml:space="preserve">   GETHSEMANE    </w:t>
      </w:r>
      <w:r>
        <w:t xml:space="preserve">   RISEN    </w:t>
      </w:r>
      <w:r>
        <w:t xml:space="preserve">   CRUCIFIED    </w:t>
      </w:r>
      <w:r>
        <w:t xml:space="preserve">   WHIPPED    </w:t>
      </w:r>
      <w:r>
        <w:t xml:space="preserve">   NEW TESTAMENT    </w:t>
      </w:r>
      <w:r>
        <w:t xml:space="preserve">   WILDERNESS    </w:t>
      </w:r>
      <w:r>
        <w:t xml:space="preserve">   DEMONS    </w:t>
      </w:r>
      <w:r>
        <w:t xml:space="preserve">   CROSS    </w:t>
      </w:r>
      <w:r>
        <w:t xml:space="preserve">   RESURRECTION    </w:t>
      </w:r>
      <w:r>
        <w:t xml:space="preserve">   HEALING    </w:t>
      </w:r>
      <w:r>
        <w:t xml:space="preserve">   MIRACLES    </w:t>
      </w:r>
      <w:r>
        <w:t xml:space="preserve">   DISCIPLES    </w:t>
      </w:r>
      <w:r>
        <w:t xml:space="preserve">   RABBI    </w:t>
      </w:r>
      <w:r>
        <w:t xml:space="preserve">   WINE    </w:t>
      </w:r>
      <w:r>
        <w:t xml:space="preserve">   MANGER    </w:t>
      </w:r>
      <w:r>
        <w:t xml:space="preserve">   GIFTS    </w:t>
      </w:r>
      <w:r>
        <w:t xml:space="preserve">   JOSEPH    </w:t>
      </w:r>
      <w:r>
        <w:t xml:space="preserve">   MARY    </w:t>
      </w:r>
      <w:r>
        <w:t xml:space="preserve">   HEROD    </w:t>
      </w:r>
      <w:r>
        <w:t xml:space="preserve">   BETHLEHEM    </w:t>
      </w:r>
      <w:r>
        <w:t xml:space="preserve">   SAVIOUR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in the Bible</dc:title>
  <dcterms:created xsi:type="dcterms:W3CDTF">2021-10-11T10:07:25Z</dcterms:created>
  <dcterms:modified xsi:type="dcterms:W3CDTF">2021-10-11T10:07:25Z</dcterms:modified>
</cp:coreProperties>
</file>