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in the temple</w:t>
      </w:r>
    </w:p>
    <w:p>
      <w:pPr>
        <w:pStyle w:val="Questions"/>
      </w:pPr>
      <w:r>
        <w:t xml:space="preserve">1. JSSEU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YARM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EJSHOP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SEMLAREUJ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ASBML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HSERCTAE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TLWEVE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ODENITBE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NSEIOM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NANA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EHTRE YSDA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IYTC OF VIDDA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in the temple</dc:title>
  <dcterms:created xsi:type="dcterms:W3CDTF">2021-10-11T10:06:49Z</dcterms:created>
  <dcterms:modified xsi:type="dcterms:W3CDTF">2021-10-11T10:06:49Z</dcterms:modified>
</cp:coreProperties>
</file>