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Alive!</w:t>
      </w:r>
    </w:p>
    <w:p>
      <w:pPr>
        <w:pStyle w:val="Questions"/>
      </w:pPr>
      <w:r>
        <w:t xml:space="preserve">1. RISVOA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LVIAE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PYEMT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GLENA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NSOTE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YRAM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EPERT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UOBDT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LILEGEA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RIES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Alive!</dc:title>
  <dcterms:created xsi:type="dcterms:W3CDTF">2021-10-11T10:07:43Z</dcterms:created>
  <dcterms:modified xsi:type="dcterms:W3CDTF">2021-10-11T10:07:43Z</dcterms:modified>
</cp:coreProperties>
</file>