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Baptized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river where Jesus was baptized?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 we should talk to God through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a life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holy light was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baptized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didn't feel ______ to baptize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Communicate with God through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is our roadmap.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Father, Son and Holy Ghost?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Baptism announced the beginning of Jesus'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 was sent to _______ the way of the Lord.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was kin to Jesus and was his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to _______ is a way of being faithful.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Accepting God as our ______ means that we can have an eternal relationship with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tells us the baptism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knew that God ______ him even though he was eventually sent to the cross.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led a ______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gave us an _______ to follow.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is symbolic of Jesus' blood, which cleanses us of our 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God's _______ confirmed to John that he was who he said he was.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Baptized</dc:title>
  <dcterms:created xsi:type="dcterms:W3CDTF">2021-10-11T10:06:35Z</dcterms:created>
  <dcterms:modified xsi:type="dcterms:W3CDTF">2021-10-11T10:06:35Z</dcterms:modified>
</cp:coreProperties>
</file>