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Baptized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Prepare    </w:t>
      </w:r>
      <w:r>
        <w:t xml:space="preserve">   Loved    </w:t>
      </w:r>
      <w:r>
        <w:t xml:space="preserve">   Voice    </w:t>
      </w:r>
      <w:r>
        <w:t xml:space="preserve">   Sinless    </w:t>
      </w:r>
      <w:r>
        <w:t xml:space="preserve">   Matthew    </w:t>
      </w:r>
      <w:r>
        <w:t xml:space="preserve">   Cousin    </w:t>
      </w:r>
      <w:r>
        <w:t xml:space="preserve">   Ministry    </w:t>
      </w:r>
      <w:r>
        <w:t xml:space="preserve">   John    </w:t>
      </w:r>
      <w:r>
        <w:t xml:space="preserve">   Example    </w:t>
      </w:r>
      <w:r>
        <w:t xml:space="preserve">   Trinity    </w:t>
      </w:r>
      <w:r>
        <w:t xml:space="preserve">   Water    </w:t>
      </w:r>
      <w:r>
        <w:t xml:space="preserve">   Bible    </w:t>
      </w:r>
      <w:r>
        <w:t xml:space="preserve">   Worthy    </w:t>
      </w:r>
      <w:r>
        <w:t xml:space="preserve">   Thirty    </w:t>
      </w:r>
      <w:r>
        <w:t xml:space="preserve">   Faith    </w:t>
      </w:r>
      <w:r>
        <w:t xml:space="preserve">   Savior    </w:t>
      </w:r>
      <w:r>
        <w:t xml:space="preserve">   Radiant    </w:t>
      </w:r>
      <w:r>
        <w:t xml:space="preserve">   Church    </w:t>
      </w:r>
      <w:r>
        <w:t xml:space="preserve">   Prayer    </w:t>
      </w:r>
      <w:r>
        <w:t xml:space="preserve">  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Baptized</dc:title>
  <dcterms:created xsi:type="dcterms:W3CDTF">2021-10-11T10:06:38Z</dcterms:created>
  <dcterms:modified xsi:type="dcterms:W3CDTF">2021-10-11T10:06:38Z</dcterms:modified>
</cp:coreProperties>
</file>