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wasnt happy about Jesus's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relationship do Mary and Joepsh have at the end of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trip to Bethlehem take?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Mary and Joesph plan to saty the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Mary and Joesph find out they where having a chid?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wise men went to visit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symbol of a new kings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Mary and Joesph name the baby they where having?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transport did they take on their journey to Bethlehem?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Born</dc:title>
  <dcterms:created xsi:type="dcterms:W3CDTF">2021-10-11T10:07:23Z</dcterms:created>
  <dcterms:modified xsi:type="dcterms:W3CDTF">2021-10-11T10:07:23Z</dcterms:modified>
</cp:coreProperties>
</file>