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Caesar Augustus    </w:t>
      </w:r>
      <w:r>
        <w:t xml:space="preserve">   Elizabeth    </w:t>
      </w:r>
      <w:r>
        <w:t xml:space="preserve">   Gabriel    </w:t>
      </w:r>
      <w:r>
        <w:t xml:space="preserve">   God    </w:t>
      </w:r>
      <w:r>
        <w:t xml:space="preserve">   Herod    </w:t>
      </w:r>
      <w:r>
        <w:t xml:space="preserve">   Holy Ghost    </w:t>
      </w:r>
      <w:r>
        <w:t xml:space="preserve">   Isaiah    </w:t>
      </w:r>
      <w:r>
        <w:t xml:space="preserve">   Jesus    </w:t>
      </w:r>
      <w:r>
        <w:t xml:space="preserve">   John the baptist    </w:t>
      </w:r>
      <w:r>
        <w:t xml:space="preserve">   Luke    </w:t>
      </w:r>
      <w:r>
        <w:t xml:space="preserve">   Matthew    </w:t>
      </w:r>
      <w:r>
        <w:t xml:space="preserve">   shepherds    </w:t>
      </w:r>
      <w:r>
        <w:t xml:space="preserve">   star    </w:t>
      </w:r>
      <w:r>
        <w:t xml:space="preserve">   Zacharias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Born</dc:title>
  <dcterms:created xsi:type="dcterms:W3CDTF">2021-10-11T10:07:55Z</dcterms:created>
  <dcterms:modified xsi:type="dcterms:W3CDTF">2021-10-11T10:07:55Z</dcterms:modified>
</cp:coreProperties>
</file>