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Coming!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Manger    </w:t>
      </w:r>
      <w:r>
        <w:t xml:space="preserve">   Bethlehem    </w:t>
      </w:r>
      <w:r>
        <w:t xml:space="preserve">   Christmas    </w:t>
      </w:r>
      <w:r>
        <w:t xml:space="preserve">   Waiting    </w:t>
      </w:r>
      <w:r>
        <w:t xml:space="preserve">   Angel    </w:t>
      </w:r>
      <w:r>
        <w:t xml:space="preserve">   Love    </w:t>
      </w:r>
      <w:r>
        <w:t xml:space="preserve">   Hope    </w:t>
      </w:r>
      <w:r>
        <w:t xml:space="preserve">   Joy    </w:t>
      </w:r>
      <w:r>
        <w:t xml:space="preserve">   Peace    </w:t>
      </w:r>
      <w:r>
        <w:t xml:space="preserve">   Jesus    </w:t>
      </w:r>
      <w:r>
        <w:t xml:space="preserve">   Elizabeth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Coming!</dc:title>
  <dcterms:created xsi:type="dcterms:W3CDTF">2021-10-11T10:07:41Z</dcterms:created>
  <dcterms:modified xsi:type="dcterms:W3CDTF">2021-10-11T10:07:41Z</dcterms:modified>
</cp:coreProperties>
</file>