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 AM THE    </w:t>
      </w:r>
      <w:r>
        <w:t xml:space="preserve">   ME    </w:t>
      </w:r>
      <w:r>
        <w:t xml:space="preserve">   THROUGH    </w:t>
      </w:r>
      <w:r>
        <w:t xml:space="preserve">   EXCEPT    </w:t>
      </w:r>
      <w:r>
        <w:t xml:space="preserve">   FATHER    </w:t>
      </w:r>
      <w:r>
        <w:t xml:space="preserve">   TO THE    </w:t>
      </w:r>
      <w:r>
        <w:t xml:space="preserve">   COMES    </w:t>
      </w:r>
      <w:r>
        <w:t xml:space="preserve">   NO ONE    </w:t>
      </w:r>
      <w:r>
        <w:t xml:space="preserve">   DELIVERANCE    </w:t>
      </w:r>
      <w:r>
        <w:t xml:space="preserve">   PLAN    </w:t>
      </w:r>
      <w:r>
        <w:t xml:space="preserve">   GUILTY    </w:t>
      </w:r>
      <w:r>
        <w:t xml:space="preserve">   SINNER    </w:t>
      </w:r>
      <w:r>
        <w:t xml:space="preserve">   SACRIFICE    </w:t>
      </w:r>
      <w:r>
        <w:t xml:space="preserve">   SUFFER    </w:t>
      </w:r>
      <w:r>
        <w:t xml:space="preserve">   SERVANT    </w:t>
      </w:r>
      <w:r>
        <w:t xml:space="preserve">   MESSIAH    </w:t>
      </w:r>
      <w:r>
        <w:t xml:space="preserve">   ISAIAH    </w:t>
      </w:r>
      <w:r>
        <w:t xml:space="preserve">   SAVIOR    </w:t>
      </w:r>
      <w:r>
        <w:t xml:space="preserve">   WAY    </w:t>
      </w:r>
      <w:r>
        <w:t xml:space="preserve">   LIFE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Coming</dc:title>
  <dcterms:created xsi:type="dcterms:W3CDTF">2021-10-11T10:08:05Z</dcterms:created>
  <dcterms:modified xsi:type="dcterms:W3CDTF">2021-10-11T10:08:05Z</dcterms:modified>
</cp:coreProperties>
</file>