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is King over 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and the moon cannot harm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shall keep us from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is our Prince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also said in me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Jesus made you to be over the coronavirus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is our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does not sleep 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pestilence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King over  the coronavirus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shall dwell in the secret place of the most High.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said I am the Way, the Truth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Lord is my keeper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the stripes of Jesus we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shall God deliver us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covid19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Christ we are victors.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our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gave us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King over coronavirus</dc:title>
  <dcterms:created xsi:type="dcterms:W3CDTF">2021-10-11T10:07:51Z</dcterms:created>
  <dcterms:modified xsi:type="dcterms:W3CDTF">2021-10-11T10:07:51Z</dcterms:modified>
</cp:coreProperties>
</file>