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 love Jesus    </w:t>
      </w:r>
      <w:r>
        <w:t xml:space="preserve">   Counsellor    </w:t>
      </w:r>
      <w:r>
        <w:t xml:space="preserve">   The Light    </w:t>
      </w:r>
      <w:r>
        <w:t xml:space="preserve">   The truth    </w:t>
      </w:r>
      <w:r>
        <w:t xml:space="preserve">   Son of God    </w:t>
      </w:r>
      <w:r>
        <w:t xml:space="preserve">   Prophet    </w:t>
      </w:r>
      <w:r>
        <w:t xml:space="preserve">   King of kings    </w:t>
      </w:r>
      <w:r>
        <w:t xml:space="preserve">   Jehovah    </w:t>
      </w:r>
      <w:r>
        <w:t xml:space="preserve">   Man of War    </w:t>
      </w:r>
      <w:r>
        <w:t xml:space="preserve">   Son of Man    </w:t>
      </w:r>
      <w:r>
        <w:t xml:space="preserve">   Son of David    </w:t>
      </w:r>
      <w:r>
        <w:t xml:space="preserve">   El Shaddai    </w:t>
      </w:r>
      <w:r>
        <w:t xml:space="preserve">   Lord    </w:t>
      </w:r>
      <w:r>
        <w:t xml:space="preserve">   Worthy    </w:t>
      </w:r>
      <w:r>
        <w:t xml:space="preserve">   Wonderful    </w:t>
      </w:r>
      <w:r>
        <w:t xml:space="preserve">   Name Above all Names    </w:t>
      </w:r>
      <w:r>
        <w:t xml:space="preserve">   Heaven    </w:t>
      </w:r>
      <w:r>
        <w:t xml:space="preserve">   Exalt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Lord</dc:title>
  <dcterms:created xsi:type="dcterms:W3CDTF">2021-10-11T10:07:16Z</dcterms:created>
  <dcterms:modified xsi:type="dcterms:W3CDTF">2021-10-11T10:07:16Z</dcterms:modified>
</cp:coreProperties>
</file>