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Lost</w:t>
      </w:r>
    </w:p>
    <w:p>
      <w:pPr>
        <w:pStyle w:val="Questions"/>
      </w:pPr>
      <w:r>
        <w:t xml:space="preserve">1. HMOE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RSENFDI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TRUNRE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WSOIDM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PAERSNT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RVAELEIST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EMLEPT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MOTEHR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PVOAESSR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SRSNEAW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SHTAREEC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ZAEMAD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HRGIESNAC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EERDLAVT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Lost</dc:title>
  <dcterms:created xsi:type="dcterms:W3CDTF">2021-10-11T10:07:13Z</dcterms:created>
  <dcterms:modified xsi:type="dcterms:W3CDTF">2021-10-11T10:07:13Z</dcterms:modified>
</cp:coreProperties>
</file>