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 Risen!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alive    </w:t>
      </w:r>
      <w:r>
        <w:t xml:space="preserve">   Bible    </w:t>
      </w:r>
      <w:r>
        <w:t xml:space="preserve">   chain    </w:t>
      </w:r>
      <w:r>
        <w:t xml:space="preserve">   key    </w:t>
      </w:r>
      <w:r>
        <w:t xml:space="preserve">   fish    </w:t>
      </w:r>
      <w:r>
        <w:t xml:space="preserve">   disciples    </w:t>
      </w:r>
      <w:r>
        <w:t xml:space="preserve">   soldier    </w:t>
      </w:r>
      <w:r>
        <w:t xml:space="preserve">   witnesses    </w:t>
      </w:r>
      <w:r>
        <w:t xml:space="preserve">   Jesus    </w:t>
      </w:r>
      <w:r>
        <w:t xml:space="preserve">   angel    </w:t>
      </w:r>
      <w:r>
        <w:t xml:space="preserve">   tomb    </w:t>
      </w:r>
      <w:r>
        <w:t xml:space="preserve">   empty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Risen!</dc:title>
  <dcterms:created xsi:type="dcterms:W3CDTF">2021-10-11T10:07:47Z</dcterms:created>
  <dcterms:modified xsi:type="dcterms:W3CDTF">2021-10-11T10:07:47Z</dcterms:modified>
</cp:coreProperties>
</file>