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Perfect    </w:t>
      </w:r>
      <w:r>
        <w:t xml:space="preserve">   Holy    </w:t>
      </w:r>
      <w:r>
        <w:t xml:space="preserve">   Separation    </w:t>
      </w:r>
      <w:r>
        <w:t xml:space="preserve">   Peter    </w:t>
      </w:r>
      <w:r>
        <w:t xml:space="preserve">   Wounds    </w:t>
      </w:r>
      <w:r>
        <w:t xml:space="preserve">   Healer    </w:t>
      </w:r>
      <w:r>
        <w:t xml:space="preserve">   Sinner    </w:t>
      </w:r>
      <w:r>
        <w:t xml:space="preserve">   Death    </w:t>
      </w:r>
      <w:r>
        <w:t xml:space="preserve">   Punishment    </w:t>
      </w:r>
      <w:r>
        <w:t xml:space="preserve">   Righteousness    </w:t>
      </w:r>
      <w:r>
        <w:t xml:space="preserve">   Savior    </w:t>
      </w:r>
      <w:r>
        <w:t xml:space="preserve">   Jesus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Savior</dc:title>
  <dcterms:created xsi:type="dcterms:W3CDTF">2021-10-11T10:06:40Z</dcterms:created>
  <dcterms:modified xsi:type="dcterms:W3CDTF">2021-10-11T10:06:40Z</dcterms:modified>
</cp:coreProperties>
</file>