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Jesus is Tempted</w:t>
      </w:r>
    </w:p>
    <w:p>
      <w:pPr>
        <w:pStyle w:val="Questions"/>
      </w:pPr>
      <w:r>
        <w:t xml:space="preserve">1. JSSUE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TNASA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ITPOTNTEMA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EONST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ADERB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ERPWO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OGKINMD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04 DSAY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40 HNITGS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TAGFNSI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Jesus    </w:t>
      </w:r>
      <w:r>
        <w:t xml:space="preserve">   Satan    </w:t>
      </w:r>
      <w:r>
        <w:t xml:space="preserve">   Temptation    </w:t>
      </w:r>
      <w:r>
        <w:t xml:space="preserve">   Stone    </w:t>
      </w:r>
      <w:r>
        <w:t xml:space="preserve">   Bread    </w:t>
      </w:r>
      <w:r>
        <w:t xml:space="preserve">   Power     </w:t>
      </w:r>
      <w:r>
        <w:t xml:space="preserve">   Kingdom    </w:t>
      </w:r>
      <w:r>
        <w:t xml:space="preserve">   40 days    </w:t>
      </w:r>
      <w:r>
        <w:t xml:space="preserve">   40 nights    </w:t>
      </w:r>
      <w:r>
        <w:t xml:space="preserve">   Fasting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Tempted</dc:title>
  <dcterms:created xsi:type="dcterms:W3CDTF">2021-10-11T10:07:19Z</dcterms:created>
  <dcterms:modified xsi:type="dcterms:W3CDTF">2021-10-11T10:07:19Z</dcterms:modified>
</cp:coreProperties>
</file>