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is Tempted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Temptation    </w:t>
      </w:r>
      <w:r>
        <w:t xml:space="preserve">   Satan    </w:t>
      </w:r>
      <w:r>
        <w:t xml:space="preserve">   Mountain    </w:t>
      </w:r>
      <w:r>
        <w:t xml:space="preserve">   Angels    </w:t>
      </w:r>
      <w:r>
        <w:t xml:space="preserve">   Worship    </w:t>
      </w:r>
      <w:r>
        <w:t xml:space="preserve">   God    </w:t>
      </w:r>
      <w:r>
        <w:t xml:space="preserve">   Power    </w:t>
      </w:r>
      <w:r>
        <w:t xml:space="preserve">   Devil    </w:t>
      </w:r>
      <w:r>
        <w:t xml:space="preserve">   Jump    </w:t>
      </w:r>
      <w:r>
        <w:t xml:space="preserve">   Stones    </w:t>
      </w:r>
      <w:r>
        <w:t xml:space="preserve">   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 Tempted</dc:title>
  <dcterms:created xsi:type="dcterms:W3CDTF">2021-10-11T10:07:21Z</dcterms:created>
  <dcterms:modified xsi:type="dcterms:W3CDTF">2021-10-11T10:07:21Z</dcterms:modified>
</cp:coreProperties>
</file>