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Tempted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temple was in the holy city of ________ (Luke 4:9)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sat on the pinnacle (top) of the _______ (Matt 4:5)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devil showed Jesus all the _______ of the world (Matt 4:8)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fasting for so many days and nights, Jesus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said "Get thee hence ________ " (Matt 4:10)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was tempted ____ times by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is when we are tested or tried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did not turn the ______ into bread (Matt 4:3)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tempted Jesus three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_____. This means he went without eating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was led of the Spirit into the wilderness (Matt 4:1)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Spirit led Jesus into the ________ (Matt 4:1)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devil left Jesus, ______ came and ministerd to Him (Matt 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angels came and _______ to Jesus afer the devil left him (Matt 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said "Thou shat worship the Lord thy ____ and Him only shalt thout serve" (Matt 4:10)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devil took Jesus to the top of a very high ______ (Matt 4:8)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devil wanted Jesus to fall down and ______ him (Matt 4:9)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fasted for ____ days and nights  (Matt 4:2)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used _______ to rebuke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devil tempted Jesus to turn stones into _______  (Matt 4:3)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Tempted</dc:title>
  <dcterms:created xsi:type="dcterms:W3CDTF">2021-10-11T10:07:27Z</dcterms:created>
  <dcterms:modified xsi:type="dcterms:W3CDTF">2021-10-11T10:07:27Z</dcterms:modified>
</cp:coreProperties>
</file>