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is 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three    </w:t>
      </w:r>
      <w:r>
        <w:t xml:space="preserve">   blessed    </w:t>
      </w:r>
      <w:r>
        <w:t xml:space="preserve">   manger    </w:t>
      </w:r>
      <w:r>
        <w:t xml:space="preserve">   nazareth    </w:t>
      </w:r>
      <w:r>
        <w:t xml:space="preserve">   kingofkings    </w:t>
      </w:r>
      <w:r>
        <w:t xml:space="preserve">   forgiveness    </w:t>
      </w:r>
      <w:r>
        <w:t xml:space="preserve">   angel    </w:t>
      </w:r>
      <w:r>
        <w:t xml:space="preserve">   trinity    </w:t>
      </w:r>
      <w:r>
        <w:t xml:space="preserve">   holyspirit    </w:t>
      </w:r>
      <w:r>
        <w:t xml:space="preserve">   miracle    </w:t>
      </w:r>
      <w:r>
        <w:t xml:space="preserve">   divine    </w:t>
      </w:r>
      <w:r>
        <w:t xml:space="preserve">   sonofman    </w:t>
      </w:r>
      <w:r>
        <w:t xml:space="preserve">   star    </w:t>
      </w:r>
      <w:r>
        <w:t xml:space="preserve">   holy    </w:t>
      </w:r>
      <w:r>
        <w:t xml:space="preserve">   love    </w:t>
      </w:r>
      <w:r>
        <w:t xml:space="preserve">   immaculate conception    </w:t>
      </w:r>
      <w:r>
        <w:t xml:space="preserve">   god    </w:t>
      </w:r>
      <w:r>
        <w:t xml:space="preserve">   inn    </w:t>
      </w:r>
      <w:r>
        <w:t xml:space="preserve">   joseph    </w:t>
      </w:r>
      <w:r>
        <w:t xml:space="preserve">   mary    </w:t>
      </w:r>
      <w:r>
        <w:t xml:space="preserve">   savior    </w:t>
      </w:r>
      <w:r>
        <w:t xml:space="preserve">   nativity    </w:t>
      </w:r>
      <w:r>
        <w:t xml:space="preserve">   Bethlehem    </w:t>
      </w:r>
      <w:r>
        <w:t xml:space="preserve">   Herod    </w:t>
      </w:r>
      <w:r>
        <w:t xml:space="preserve">   wisemen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born</dc:title>
  <dcterms:created xsi:type="dcterms:W3CDTF">2021-10-11T10:06:33Z</dcterms:created>
  <dcterms:modified xsi:type="dcterms:W3CDTF">2021-10-11T10:06:33Z</dcterms:modified>
</cp:coreProperties>
</file>