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Jesus is not an argument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earth    </w:t>
      </w:r>
      <w:r>
        <w:t xml:space="preserve">   son    </w:t>
      </w:r>
      <w:r>
        <w:t xml:space="preserve">   father    </w:t>
      </w:r>
      <w:r>
        <w:t xml:space="preserve">   three    </w:t>
      </w:r>
      <w:r>
        <w:t xml:space="preserve">   two    </w:t>
      </w:r>
      <w:r>
        <w:t xml:space="preserve">   jesus    </w:t>
      </w:r>
      <w:r>
        <w:t xml:space="preserve">   time    </w:t>
      </w:r>
      <w:r>
        <w:t xml:space="preserve">   present    </w:t>
      </w:r>
      <w:r>
        <w:t xml:space="preserve">   interpret    </w:t>
      </w:r>
      <w:r>
        <w:t xml:space="preserve">   hypocrites    </w:t>
      </w:r>
      <w:r>
        <w:t xml:space="preserve">   west    </w:t>
      </w:r>
      <w:r>
        <w:t xml:space="preserve">   cloud    </w:t>
      </w:r>
      <w:r>
        <w:t xml:space="preserve">   Baptism    </w:t>
      </w:r>
      <w:r>
        <w:t xml:space="preserve">   Division    </w:t>
      </w:r>
      <w:r>
        <w:t xml:space="preserve">   Peace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Jesus is not an argument</dc:title>
  <dcterms:created xsi:type="dcterms:W3CDTF">2021-10-11T10:07:29Z</dcterms:created>
  <dcterms:modified xsi:type="dcterms:W3CDTF">2021-10-11T10:07:29Z</dcterms:modified>
</cp:coreProperties>
</file>