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the Bread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oats    </w:t>
      </w:r>
      <w:r>
        <w:t xml:space="preserve">   manna    </w:t>
      </w:r>
      <w:r>
        <w:t xml:space="preserve">   Eucharist    </w:t>
      </w:r>
      <w:r>
        <w:t xml:space="preserve">   Host    </w:t>
      </w:r>
      <w:r>
        <w:t xml:space="preserve">   bread    </w:t>
      </w:r>
      <w:r>
        <w:t xml:space="preserve">   roll    </w:t>
      </w:r>
      <w:r>
        <w:t xml:space="preserve">   cracker    </w:t>
      </w:r>
      <w:r>
        <w:t xml:space="preserve">   baquette    </w:t>
      </w:r>
      <w:r>
        <w:t xml:space="preserve">   muffin    </w:t>
      </w:r>
      <w:r>
        <w:t xml:space="preserve">   Jesus    </w:t>
      </w:r>
      <w:r>
        <w:t xml:space="preserve">   life     </w:t>
      </w:r>
      <w:r>
        <w:t xml:space="preserve">   croissant    </w:t>
      </w:r>
      <w:r>
        <w:t xml:space="preserve">   water    </w:t>
      </w:r>
      <w:r>
        <w:t xml:space="preserve">   yeast    </w:t>
      </w:r>
      <w:r>
        <w:t xml:space="preserve">   flour    </w:t>
      </w:r>
      <w:r>
        <w:t xml:space="preserve">   sugar    </w:t>
      </w:r>
      <w:r>
        <w:t xml:space="preserve">   biscuit    </w:t>
      </w:r>
      <w:r>
        <w:t xml:space="preserve">   doughnut    </w:t>
      </w:r>
      <w:r>
        <w:t xml:space="preserve">   french    </w:t>
      </w:r>
      <w:r>
        <w:t xml:space="preserve">   bagel    </w:t>
      </w:r>
      <w:r>
        <w:t xml:space="preserve">   grain    </w:t>
      </w:r>
      <w:r>
        <w:t xml:space="preserve">   wheat    </w:t>
      </w:r>
      <w:r>
        <w:t xml:space="preserve">   rye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the Bread of Life</dc:title>
  <dcterms:created xsi:type="dcterms:W3CDTF">2021-10-11T10:06:20Z</dcterms:created>
  <dcterms:modified xsi:type="dcterms:W3CDTF">2021-10-11T10:06:20Z</dcterms:modified>
</cp:coreProperties>
</file>