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the Light Matthew 5: 3-16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kingdom    </w:t>
      </w:r>
      <w:r>
        <w:t xml:space="preserve">   God    </w:t>
      </w:r>
      <w:r>
        <w:t xml:space="preserve">   spirit    </w:t>
      </w:r>
      <w:r>
        <w:t xml:space="preserve">   inherit    </w:t>
      </w:r>
      <w:r>
        <w:t xml:space="preserve">   meek    </w:t>
      </w:r>
      <w:r>
        <w:t xml:space="preserve">   moujrn    </w:t>
      </w:r>
      <w:r>
        <w:t xml:space="preserve">   Father    </w:t>
      </w:r>
      <w:r>
        <w:t xml:space="preserve">   heaven    </w:t>
      </w:r>
      <w:r>
        <w:t xml:space="preserve">   glorify    </w:t>
      </w:r>
      <w:r>
        <w:t xml:space="preserve">   candlestick    </w:t>
      </w:r>
      <w:r>
        <w:t xml:space="preserve">   savour    </w:t>
      </w:r>
      <w:r>
        <w:t xml:space="preserve">   reward    </w:t>
      </w:r>
      <w:r>
        <w:t xml:space="preserve">   blessed    </w:t>
      </w:r>
      <w:r>
        <w:t xml:space="preserve">   righteousness    </w:t>
      </w:r>
      <w:r>
        <w:t xml:space="preserve">   peacemakers    </w:t>
      </w:r>
      <w:r>
        <w:t xml:space="preserve">   merciful    </w:t>
      </w:r>
      <w:r>
        <w:t xml:space="preserve">   light    </w:t>
      </w:r>
      <w:r>
        <w:t xml:space="preserve">   beattitudes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the Light Matthew 5: 3-16</dc:title>
  <dcterms:created xsi:type="dcterms:W3CDTF">2021-10-11T10:07:00Z</dcterms:created>
  <dcterms:modified xsi:type="dcterms:W3CDTF">2021-10-11T10:07:00Z</dcterms:modified>
</cp:coreProperties>
</file>