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worship    </w:t>
      </w:r>
      <w:r>
        <w:t xml:space="preserve">   power    </w:t>
      </w:r>
      <w:r>
        <w:t xml:space="preserve">   trust    </w:t>
      </w:r>
      <w:r>
        <w:t xml:space="preserve">   peace    </w:t>
      </w:r>
      <w:r>
        <w:t xml:space="preserve">   love    </w:t>
      </w:r>
      <w:r>
        <w:t xml:space="preserve">   darkness    </w:t>
      </w:r>
      <w:r>
        <w:t xml:space="preserve">   truth    </w:t>
      </w:r>
      <w:r>
        <w:t xml:space="preserve">   Jesus    </w:t>
      </w:r>
      <w:r>
        <w:t xml:space="preserve">   way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Light of the World</dc:title>
  <dcterms:created xsi:type="dcterms:W3CDTF">2021-10-11T10:07:11Z</dcterms:created>
  <dcterms:modified xsi:type="dcterms:W3CDTF">2021-10-11T10:07:11Z</dcterms:modified>
</cp:coreProperties>
</file>