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Jesus is the Reason</w:t>
      </w:r>
    </w:p>
    <w:p>
      <w:pPr>
        <w:pStyle w:val="Questions"/>
      </w:pPr>
      <w:r>
        <w:t xml:space="preserve">1. TEEMHHLEB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AMYR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HTEBAZLIE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SJPHOE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EDROH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EEMSJLRAU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SIWE MEN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ELASNG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EDERSPHSH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UEJSS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NMLEMEAU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IHASIA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PCYOREHP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SART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REPNKNIEE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HAEZANTR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GRALBEI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RAMED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AFRE NTO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EAPEC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Jesus is the Reason</dc:title>
  <dcterms:created xsi:type="dcterms:W3CDTF">2021-10-11T10:07:07Z</dcterms:created>
  <dcterms:modified xsi:type="dcterms:W3CDTF">2021-10-11T10:07:07Z</dcterms:modified>
</cp:coreProperties>
</file>