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is the Reason for the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WREATH    </w:t>
      </w:r>
      <w:r>
        <w:t xml:space="preserve">   VIOLET    </w:t>
      </w:r>
      <w:r>
        <w:t xml:space="preserve">   SHEEP    </w:t>
      </w:r>
      <w:r>
        <w:t xml:space="preserve">   NATIVITY    </w:t>
      </w:r>
      <w:r>
        <w:t xml:space="preserve">   MANGER    </w:t>
      </w:r>
      <w:r>
        <w:t xml:space="preserve">   JESUS    </w:t>
      </w:r>
      <w:r>
        <w:t xml:space="preserve">   GIFTS    </w:t>
      </w:r>
      <w:r>
        <w:t xml:space="preserve">   EAST    </w:t>
      </w:r>
      <w:r>
        <w:t xml:space="preserve">   WISEMEN    </w:t>
      </w:r>
      <w:r>
        <w:t xml:space="preserve">   STAR    </w:t>
      </w:r>
      <w:r>
        <w:t xml:space="preserve">   SAVIOR    </w:t>
      </w:r>
      <w:r>
        <w:t xml:space="preserve">   MASS    </w:t>
      </w:r>
      <w:r>
        <w:t xml:space="preserve">   INN    </w:t>
      </w:r>
      <w:r>
        <w:t xml:space="preserve">   GABRIEL    </w:t>
      </w:r>
      <w:r>
        <w:t xml:space="preserve">   CHRISTMAS    </w:t>
      </w:r>
      <w:r>
        <w:t xml:space="preserve">   WHITE    </w:t>
      </w:r>
      <w:r>
        <w:t xml:space="preserve">   STABLE    </w:t>
      </w:r>
      <w:r>
        <w:t xml:space="preserve">   PINK    </w:t>
      </w:r>
      <w:r>
        <w:t xml:space="preserve">   MARY    </w:t>
      </w:r>
      <w:r>
        <w:t xml:space="preserve">   JOSEPH    </w:t>
      </w:r>
      <w:r>
        <w:t xml:space="preserve">   GOLD    </w:t>
      </w:r>
      <w:r>
        <w:t xml:space="preserve">   EPIPHANY    </w:t>
      </w:r>
      <w:r>
        <w:t xml:space="preserve">   CANDLES    </w:t>
      </w:r>
      <w:r>
        <w:t xml:space="preserve">   BETHLEHEM    </w:t>
      </w:r>
      <w:r>
        <w:t xml:space="preserve">   ANGELS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the Reason for the Season</dc:title>
  <dcterms:created xsi:type="dcterms:W3CDTF">2021-10-11T10:07:36Z</dcterms:created>
  <dcterms:modified xsi:type="dcterms:W3CDTF">2021-10-11T10:07:36Z</dcterms:modified>
</cp:coreProperties>
</file>