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the good Shepherd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shepherd watches his sheep day and__________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shepherd will always  _______ His lost or hurt sheep.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Seen in the sky at night?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Sheep __________ when they walk around eating grass.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takes care of the sheep?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Shepherd feels______ for his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shepherd wili _____________ his flock from danger.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sheep will respond when they hear the shepherd's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should always listen to the Good Shepherd who is Jesus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Sheep________________ to the shepherd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sheep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 of sheep living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 of God (first 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Shepherd watches over his_________.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Christ is called the ___________ Shepherd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the good Shepherd</dc:title>
  <dcterms:created xsi:type="dcterms:W3CDTF">2021-10-11T10:07:27Z</dcterms:created>
  <dcterms:modified xsi:type="dcterms:W3CDTF">2021-10-11T10:07:27Z</dcterms:modified>
</cp:coreProperties>
</file>