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last days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Jesus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 off a slave's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prominent religious sect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Garden where disciples kept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betrayer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date of Jesus impalement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Annual festival on Nisan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fishing spot for Jesus and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holy spirit was poured out on deciples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Strict observers of the law in its smallest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amazing occurrence not explicable by natural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Representation of Jesus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Representation of Jesus body</w:t>
            </w:r>
          </w:p>
        </w:tc>
      </w:tr>
    </w:tbl>
    <w:p>
      <w:pPr>
        <w:pStyle w:val="WordBankMedium"/>
      </w:pPr>
      <w:r>
        <w:t xml:space="preserve">   Passover    </w:t>
      </w:r>
      <w:r>
        <w:t xml:space="preserve">   Bread    </w:t>
      </w:r>
      <w:r>
        <w:t xml:space="preserve">   Wine    </w:t>
      </w:r>
      <w:r>
        <w:t xml:space="preserve">   Gethsemane    </w:t>
      </w:r>
      <w:r>
        <w:t xml:space="preserve">   Judas Iscariot    </w:t>
      </w:r>
      <w:r>
        <w:t xml:space="preserve">   Nazareth     </w:t>
      </w:r>
      <w:r>
        <w:t xml:space="preserve">   Peter    </w:t>
      </w:r>
      <w:r>
        <w:t xml:space="preserve">   Caiaphas    </w:t>
      </w:r>
      <w:r>
        <w:t xml:space="preserve">   Pontius Pilate    </w:t>
      </w:r>
      <w:r>
        <w:t xml:space="preserve">   Golgotha    </w:t>
      </w:r>
      <w:r>
        <w:t xml:space="preserve">   Nisan 14    </w:t>
      </w:r>
      <w:r>
        <w:t xml:space="preserve">   Sea of Galilee    </w:t>
      </w:r>
      <w:r>
        <w:t xml:space="preserve">   Pentecost 33 C.E.    </w:t>
      </w:r>
      <w:r>
        <w:t xml:space="preserve">   Miracle    </w:t>
      </w:r>
      <w:r>
        <w:t xml:space="preserve">   Sadducees    </w:t>
      </w:r>
      <w:r>
        <w:t xml:space="preserve">   Pharisees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last days on earth</dc:title>
  <dcterms:created xsi:type="dcterms:W3CDTF">2021-10-11T10:07:57Z</dcterms:created>
  <dcterms:modified xsi:type="dcterms:W3CDTF">2021-10-11T10:07:57Z</dcterms:modified>
</cp:coreProperties>
</file>