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life</w:t>
      </w:r>
    </w:p>
    <w:p>
      <w:pPr>
        <w:pStyle w:val="Questions"/>
      </w:pPr>
      <w:r>
        <w:t xml:space="preserve">1. LWEJE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SFEAT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RYPUASP LLOSCR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LOKAC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ROAPSSVE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SDETA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ITHRAMCSS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AMRNETG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EDRAB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EAIPNSLTE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JSUSE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RSOHEK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WSJE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AYRM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ERSTAE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RTHAO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NYOGUGASE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ERIOLNIG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IUNCT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jewel    </w:t>
      </w:r>
      <w:r>
        <w:t xml:space="preserve">   feast    </w:t>
      </w:r>
      <w:r>
        <w:t xml:space="preserve">   wine    </w:t>
      </w:r>
      <w:r>
        <w:t xml:space="preserve">   papyrus srcoll    </w:t>
      </w:r>
      <w:r>
        <w:t xml:space="preserve">   cloak    </w:t>
      </w:r>
      <w:r>
        <w:t xml:space="preserve">   passover    </w:t>
      </w:r>
      <w:r>
        <w:t xml:space="preserve">   dates    </w:t>
      </w:r>
      <w:r>
        <w:t xml:space="preserve">   christmas    </w:t>
      </w:r>
      <w:r>
        <w:t xml:space="preserve">   garment    </w:t>
      </w:r>
      <w:r>
        <w:t xml:space="preserve">   bread    </w:t>
      </w:r>
      <w:r>
        <w:t xml:space="preserve">   palestine    </w:t>
      </w:r>
      <w:r>
        <w:t xml:space="preserve">   jesus    </w:t>
      </w:r>
      <w:r>
        <w:t xml:space="preserve">   kosher    </w:t>
      </w:r>
      <w:r>
        <w:t xml:space="preserve">   jews    </w:t>
      </w:r>
      <w:r>
        <w:t xml:space="preserve">   mary    </w:t>
      </w:r>
      <w:r>
        <w:t xml:space="preserve">   easter    </w:t>
      </w:r>
      <w:r>
        <w:t xml:space="preserve">   torah    </w:t>
      </w:r>
      <w:r>
        <w:t xml:space="preserve">   synagogue    </w:t>
      </w:r>
      <w:r>
        <w:t xml:space="preserve">   religion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life</dc:title>
  <dcterms:created xsi:type="dcterms:W3CDTF">2021-10-11T10:07:30Z</dcterms:created>
  <dcterms:modified xsi:type="dcterms:W3CDTF">2021-10-11T10:07:30Z</dcterms:modified>
</cp:coreProperties>
</file>