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Jesus' life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jesus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Jesus say to heal the deaf and mute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Jesus'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did Mary go to when she found out about having a baby?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years was jesus in the ministry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town was jesus born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Mary and Joseph travel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angels name, who came to mary?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days did it take for him to walk to Jerusalem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disciples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made to heal the blind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wise men were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town was his first miracle performed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age was Jesus when his Ministry began?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Jesus' life </dc:title>
  <dcterms:created xsi:type="dcterms:W3CDTF">2021-10-11T10:07:32Z</dcterms:created>
  <dcterms:modified xsi:type="dcterms:W3CDTF">2021-10-11T10:07:32Z</dcterms:modified>
</cp:coreProperties>
</file>