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met a Women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Drink living Water you get_________life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Prestigious, judgemental Jew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husbands did the women at the well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You'll be thirsty again when you drink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must be __________ in spirit and in truth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Jesus forgives all your sins and pardons you for all the wrong you have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 for Water, knowledge, understanding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Lowly, cast outs, undesireable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Vessels to draw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Man; knows eveyone's worth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met a Women at the Well</dc:title>
  <dcterms:created xsi:type="dcterms:W3CDTF">2021-10-11T10:06:40Z</dcterms:created>
  <dcterms:modified xsi:type="dcterms:W3CDTF">2021-10-11T10:06:40Z</dcterms:modified>
</cp:coreProperties>
</file>