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Jesus model of compassion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Christian compassion moves us out of this zone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carry one another's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Christ is full of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fufill the law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outcast of Jewish society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Leviticus 13-14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homeless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mentally ill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Jesus healings often included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memory verse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Jesus said to the leper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announce it publicly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meeting houses for Jewish worship and instruction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Jesus model of compassion</dc:title>
  <dcterms:created xsi:type="dcterms:W3CDTF">2021-10-11T10:07:59Z</dcterms:created>
  <dcterms:modified xsi:type="dcterms:W3CDTF">2021-10-11T10:07:59Z</dcterms:modified>
</cp:coreProperties>
</file>