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eats at the ----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god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for gives people for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sends peter out to fish and when he comes back he has lots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kindom of heaven is upon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heals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of the laws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coming to all of you even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never closes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call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parable of prodigal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only---- can for give people of there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the signs of the</w:t>
            </w:r>
          </w:p>
        </w:tc>
      </w:tr>
    </w:tbl>
    <w:p>
      <w:pPr>
        <w:pStyle w:val="WordBankMedium"/>
      </w:pPr>
      <w:r>
        <w:t xml:space="preserve">   nazareth     </w:t>
      </w:r>
      <w:r>
        <w:t xml:space="preserve">   mercy     </w:t>
      </w:r>
      <w:r>
        <w:t xml:space="preserve">   tax collector's    </w:t>
      </w:r>
      <w:r>
        <w:t xml:space="preserve">   paralytic    </w:t>
      </w:r>
      <w:r>
        <w:t xml:space="preserve">   sins     </w:t>
      </w:r>
      <w:r>
        <w:t xml:space="preserve">   eyes    </w:t>
      </w:r>
      <w:r>
        <w:t xml:space="preserve">   us    </w:t>
      </w:r>
      <w:r>
        <w:t xml:space="preserve">   rabbi    </w:t>
      </w:r>
      <w:r>
        <w:t xml:space="preserve">   times    </w:t>
      </w:r>
      <w:r>
        <w:t xml:space="preserve">   god    </w:t>
      </w:r>
      <w:r>
        <w:t xml:space="preserve">   fish     </w:t>
      </w:r>
      <w:r>
        <w:t xml:space="preserve">   son    </w:t>
      </w:r>
      <w:r>
        <w:t xml:space="preserve">   wretched 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2021-10-11T10:07:49Z</dcterms:created>
  <dcterms:modified xsi:type="dcterms:W3CDTF">2021-10-11T10:07:49Z</dcterms:modified>
</cp:coreProperties>
</file>