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of Nazareth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Jesus was baptised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miracle of fish from an empty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scholar disciple 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brother of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dancer who order the head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praying place of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of the daughter in the miracle of the rising of the sick/dead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tax collector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prostitute who ended up following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one of the first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Baptist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doubted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 of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king who beheaded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of Jesus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messiah</w:t>
            </w:r>
          </w:p>
        </w:tc>
      </w:tr>
    </w:tbl>
    <w:p>
      <w:pPr>
        <w:pStyle w:val="WordBankMedium"/>
      </w:pPr>
      <w:r>
        <w:t xml:space="preserve">   john the baptist    </w:t>
      </w:r>
      <w:r>
        <w:t xml:space="preserve">   Jesus    </w:t>
      </w:r>
      <w:r>
        <w:t xml:space="preserve">   Matthew    </w:t>
      </w:r>
      <w:r>
        <w:t xml:space="preserve">   thomas    </w:t>
      </w:r>
      <w:r>
        <w:t xml:space="preserve">   king herrard    </w:t>
      </w:r>
      <w:r>
        <w:t xml:space="preserve">   river jordon    </w:t>
      </w:r>
      <w:r>
        <w:t xml:space="preserve">   andrew    </w:t>
      </w:r>
      <w:r>
        <w:t xml:space="preserve">   the sea of galialee    </w:t>
      </w:r>
      <w:r>
        <w:t xml:space="preserve">   judas    </w:t>
      </w:r>
      <w:r>
        <w:t xml:space="preserve">   solmi    </w:t>
      </w:r>
      <w:r>
        <w:t xml:space="preserve">   jarius    </w:t>
      </w:r>
      <w:r>
        <w:t xml:space="preserve">   mary magdalene    </w:t>
      </w:r>
      <w:r>
        <w:t xml:space="preserve">   Bethlehem     </w:t>
      </w:r>
      <w:r>
        <w:t xml:space="preserve">   synagogue     </w:t>
      </w:r>
      <w:r>
        <w:t xml:space="preserve">   simon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 </dc:title>
  <dcterms:created xsi:type="dcterms:W3CDTF">2021-10-11T10:08:01Z</dcterms:created>
  <dcterms:modified xsi:type="dcterms:W3CDTF">2021-10-11T10:08:01Z</dcterms:modified>
</cp:coreProperties>
</file>